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书名：超越紊乱  保健的逻辑</w:t>
      </w:r>
    </w:p>
    <w:p>
      <w:r>
        <w:t>作者：俞正威著</w:t>
      </w:r>
    </w:p>
    <w:p>
      <w:r>
        <w:t>出版社：上海：学林出版社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超越紊乱  保健的逻辑 评论地址：https://www.jiaokey.com/book/detail/11859308.html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