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高考英语专项突破完型60篇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高考英语专项突破完型60篇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本书出售、求购地址：https://www.jiaokey.com/book/detail/11859301.html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