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书名：排解小学生成长烦恼的168个故事</w:t>
      </w:r>
    </w:p>
    <w:p>
      <w:r>
        <w:t>作者：娄巧，卓慧茹编</w:t>
      </w:r>
    </w:p>
    <w:p>
      <w:r>
        <w:t>出版社：北京：北京教育出版社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排解小学生成长烦恼的168个故事 评论地址：https://www.jiaokey.com/book/detail/11859267.html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