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312经络锻炼法有效防治中老年常见病</w:t>
      </w:r>
    </w:p>
    <w:p>
      <w:r>
        <w:rPr>
          <w:rFonts w:ascii="宋体" w:hAnsi="宋体" w:eastAsia="宋体"/>
          <w:sz w:val="24"/>
        </w:rPr>
        <w:t>312编委会编著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592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312经络锻炼法有效防治中老年常见病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312编委会编著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老年病：常见病-穴位疗法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本书出售、求购地址：https://www.jiaokey.com/book/detail/11859214.html</w:t>
      </w:r>
    </w:p>
    <w:p>
      <w:r>
        <w:t>更多相关图书推荐：https://www.jiaokey.com</w:t>
      </w:r>
    </w:p>
    <w:p>
      <w:r>
        <w:t>312编委会编著 其他作品：https://www.jiaokey.com/tag/312编委会编著.html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关键词搜索：https://www.jiaokey.com/tag/老年病：常见病-穴位疗法.html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