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孔祥芝论文选集  特种气体与研制  第2版</w:t>
      </w:r>
    </w:p>
    <w:p>
      <w:r>
        <w:rPr>
          <w:rFonts w:ascii="宋体" w:hAnsi="宋体" w:eastAsia="宋体"/>
          <w:sz w:val="24"/>
        </w:rPr>
        <w:t>孔祥芝，四川省达科特化工科技公司著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孔祥芝论文选集  特种气体与研制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孔祥芝，四川省达科特化工科技公司著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本书出售、求购地址：https://www.jiaokey.com/book/detail/11859178.html</w:t>
      </w:r>
    </w:p>
    <w:p>
      <w:r>
        <w:t>更多相关图书推荐：https://www.jiaokey.com</w:t>
      </w:r>
    </w:p>
    <w:p>
      <w:r>
        <w:t>孔祥芝，四川省达科特化工科技公司著 其他作品：https://www.jiaokey.com/tag/孔祥芝，四川省达科特化工科技公司著.html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关键词搜索：https://www.jiaokey.com/tag/孔祥芝论文选集  特种气体与研制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