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手绘产品效果图临本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手绘产品效果图临本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本书出售、求购地址：https://www.jiaokey.com/book/detail/11859157.html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关键词搜索：https://www.jiaokey.com/tag/手绘产品效果图临本.html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