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书名：民间手工艺术  山东卷</w:t>
      </w:r>
    </w:p>
    <w:p>
      <w:r>
        <w:t>作者：郑军，乌琨编著</w:t>
      </w:r>
    </w:p>
    <w:p>
      <w:r>
        <w:t>出版社：北京:北京工艺美术出版社,2007.01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民间手工艺术  山东卷 评论地址：https://www.jiaokey.com/book/detail/11859148.html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