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书名：比大白兔还要怪</w:t>
      </w:r>
    </w:p>
    <w:p>
      <w:r>
        <w:t>作者：黄春华著</w:t>
      </w:r>
    </w:p>
    <w:p>
      <w:r>
        <w:t>出版社：上海：少年儿童出版社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比大白兔还要怪 评论地址：https://www.jiaokey.com/book/detail/11859125.html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