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“2006年广州城市公共艺术-城市雕塑论坛”设计作品及论文集</w:t>
      </w:r>
    </w:p>
    <w:p>
      <w:r>
        <w:rPr>
          <w:rFonts w:ascii="宋体" w:hAnsi="宋体" w:eastAsia="宋体"/>
          <w:sz w:val="24"/>
        </w:rPr>
        <w:t>李绍权，李萍萍主编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“2006年广州城市公共艺术-城市雕塑论坛”设计作品及论文集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李绍权，李萍萍主编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本书出售、求购地址：https://www.jiaokey.com/book/detail/11859084.html</w:t>
      </w:r>
    </w:p>
    <w:p>
      <w:r>
        <w:t>更多相关图书推荐：https://www.jiaokey.com</w:t>
      </w:r>
    </w:p>
    <w:p>
      <w:r>
        <w:t>李绍权，李萍萍主编 其他作品：https://www.jiaokey.com/tag/李绍权，李萍萍主编.html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关键词搜索：https://www.jiaokey.com/tag/“2006年广州城市公共艺术-城市雕塑论坛”设计作品及论文集.html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