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中国南海海域岩石圈三维结构及演化</w:t>
      </w:r>
    </w:p>
    <w:p>
      <w:r>
        <w:rPr>
          <w:rFonts w:ascii="宋体" w:hAnsi="宋体" w:eastAsia="宋体"/>
          <w:sz w:val="24"/>
        </w:rPr>
        <w:t>姚伯初，万玲，曾维军等著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中国南海海域岩石圈三维结构及演化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姚伯初，万玲，曾维军等著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本书出售、求购地址：https://www.jiaokey.com/book/detail/11859077.html</w:t>
      </w:r>
    </w:p>
    <w:p>
      <w:r>
        <w:t>更多相关图书推荐：https://www.jiaokey.com</w:t>
      </w:r>
    </w:p>
    <w:p>
      <w:r>
        <w:t>姚伯初，万玲，曾维军等著 其他作品：https://www.jiaokey.com/tag/姚伯初，万玲，曾维军等著.html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关键词搜索：https://www.jiaokey.com/tag/中国南海海域岩石圈三维结构及演化.html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