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书名：高职院校思想政治教育工作创新研究</w:t>
      </w:r>
    </w:p>
    <w:p>
      <w:r>
        <w:t>作者：毛大龙，黄立鹏，王爱民等著</w:t>
      </w:r>
    </w:p>
    <w:p>
      <w:r>
        <w:t>出版社：杭州：浙江人民出版社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高职院校思想政治教育工作创新研究 评论地址：https://www.jiaokey.com/book/detail/11859042.html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