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  苦难与忧思铸就的诗魂</w:t>
      </w:r>
    </w:p>
    <w:p>
      <w:r>
        <w:rPr>
          <w:rFonts w:ascii="宋体" w:hAnsi="宋体" w:eastAsia="宋体"/>
          <w:sz w:val="24"/>
        </w:rPr>
        <w:t>高秀芹，徐立钱著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  苦难与忧思铸就的诗魂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高秀芹，徐立钱著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本书出售、求购地址：https://www.jiaokey.com/book/detail/11859021.html</w:t>
      </w:r>
    </w:p>
    <w:p>
      <w:r>
        <w:t>更多相关图书推荐：https://www.jiaokey.com</w:t>
      </w:r>
    </w:p>
    <w:p>
      <w:r>
        <w:t>高秀芹，徐立钱著 其他作品：https://www.jiaokey.com/tag/高秀芹，徐立钱著.html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关键词搜索：https://www.jiaokey.com/tag/穆旦  苦难与忧思铸就的诗魂.html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