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员工工作准则  世界500强企业优秀员工必备的11种品质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员工工作准则  世界500强企业优秀员工必备的11种品质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本书出售、求购地址：https://www.jiaokey.com/book/detail/11859020.html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关键词搜索：https://www.jiaokey.com/tag/员工工作准则  世界500强企业优秀员工必备的11种品质.html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