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搜索杭州  在杭州生活的50个理由</w:t>
      </w:r>
    </w:p>
    <w:p>
      <w:r>
        <w:rPr>
          <w:rFonts w:ascii="宋体" w:hAnsi="宋体" w:eastAsia="宋体"/>
          <w:sz w:val="24"/>
        </w:rPr>
        <w:t>邱阳主编；《品城》编写组编著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搜索杭州  在杭州生活的50个理由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邱阳主编；《品城》编写组编著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本书出售、求购地址：https://www.jiaokey.com/book/detail/11859016.html</w:t>
      </w:r>
    </w:p>
    <w:p>
      <w:r>
        <w:t>更多相关图书推荐：https://www.jiaokey.com</w:t>
      </w:r>
    </w:p>
    <w:p>
      <w:r>
        <w:t>邱阳主编；《品城》编写组编著 其他作品：https://www.jiaokey.com/tag/邱阳主编；《品城》编写组编著.html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关键词搜索：https://www.jiaokey.com/tag/搜索杭州  在杭州生活的50个理由.html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