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青山之路  一位农民发明家的坎坷人生</w:t>
      </w:r>
    </w:p>
    <w:p>
      <w:r>
        <w:rPr>
          <w:rFonts w:ascii="宋体" w:hAnsi="宋体" w:eastAsia="宋体"/>
          <w:sz w:val="24"/>
        </w:rPr>
        <w:t>刘长城著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青山之路  一位农民发明家的坎坷人生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本书出售、求购地址：https://www.jiaokey.com/book/detail/11859002.html</w:t>
      </w:r>
    </w:p>
    <w:p>
      <w:r>
        <w:t>更多相关图书推荐：https://www.jiaokey.com</w:t>
      </w:r>
    </w:p>
    <w:p>
      <w:r>
        <w:t>刘长城著 其他作品：https://www.jiaokey.com/tag/刘长城著.html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关键词搜索：https://www.jiaokey.com/tag/青山之路  一位农民发明家的坎坷人生.html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