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艰难的现代  中国现代诗歌特征性个案研究</w:t>
      </w:r>
    </w:p>
    <w:p>
      <w:r>
        <w:rPr>
          <w:rFonts w:ascii="宋体" w:hAnsi="宋体" w:eastAsia="宋体"/>
          <w:sz w:val="24"/>
        </w:rPr>
        <w:t>王元忠著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艰难的现代  中国现代诗歌特征性个案研究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本书出售、求购地址：https://www.jiaokey.com/book/detail/11858991.html</w:t>
      </w:r>
    </w:p>
    <w:p>
      <w:r>
        <w:t>更多相关图书推荐：https://www.jiaokey.com</w:t>
      </w:r>
    </w:p>
    <w:p>
      <w:r>
        <w:t>王元忠著 其他作品：https://www.jiaokey.com/tag/王元忠著.html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关键词搜索：https://www.jiaokey.com/tag/艰难的现代  中国现代诗歌特征性个案研究.html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