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书名：流金海湾  青岛港改革发展纪实</w:t>
      </w:r>
    </w:p>
    <w:p>
      <w:r>
        <w:t>作者：林红梅著</w:t>
      </w:r>
    </w:p>
    <w:p>
      <w:r>
        <w:t>出版社：北京：新华出版社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流金海湾  青岛港改革发展纪实 评论地址：https://www.jiaokey.com/book/detail/11858969.html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