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香巴拉并不遥远  中国画家康巴采风作品集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香巴拉并不遥远  中国画家康巴采风作品集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本书出售、求购地址：https://www.jiaokey.com/book/detail/11858948.html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关键词搜索：https://www.jiaokey.com/tag/香巴拉并不遥远  中国画家康巴采风作品集.html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