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张亚西写意人物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张亚西写意人物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本书出售、求购地址：https://www.jiaokey.com/book/detail/11858943.html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关键词搜索：https://www.jiaokey.com/tag/张亚西写意人物.html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