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郭强书法作品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郭强书法作品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本书出售、求购地址：https://www.jiaokey.com/book/detail/11858931.html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关键词搜索：https://www.jiaokey.com/tag/郭强书法作品.html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