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首届“城市与人”摄影大赛获奖作品集</w:t>
      </w:r>
    </w:p>
    <w:p>
      <w:r>
        <w:rPr>
          <w:rFonts w:ascii="宋体" w:hAnsi="宋体" w:eastAsia="宋体"/>
          <w:sz w:val="24"/>
        </w:rPr>
        <w:t>广州市城市规划局等编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首届“城市与人”摄影大赛获奖作品集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广州市城市规划局等编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本书出售、求购地址：https://www.jiaokey.com/book/detail/11858921.html</w:t>
      </w:r>
    </w:p>
    <w:p>
      <w:r>
        <w:t>更多相关图书推荐：https://www.jiaokey.com</w:t>
      </w:r>
    </w:p>
    <w:p>
      <w:r>
        <w:t>广州市城市规划局等编 其他作品：https://www.jiaokey.com/tag/广州市城市规划局等编.html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关键词搜索：https://www.jiaokey.com/tag/首届“城市与人”摄影大赛获奖作品集.html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