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书名：李杰写意山水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李杰写意山水 评论地址：https://www.jiaokey.com/book/detail/11858906.html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