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解读风花雪月  记者眼中的大理</w:t>
      </w:r>
    </w:p>
    <w:p>
      <w:r>
        <w:rPr>
          <w:rFonts w:ascii="宋体" w:hAnsi="宋体" w:eastAsia="宋体"/>
          <w:sz w:val="24"/>
        </w:rPr>
        <w:t>黄永华编著；王贵泉等摄影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解读风花雪月  记者眼中的大理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黄永华编著；王贵泉等摄影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本书出售、求购地址：https://www.jiaokey.com/book/detail/11858864.html</w:t>
      </w:r>
    </w:p>
    <w:p>
      <w:r>
        <w:t>更多相关图书推荐：https://www.jiaokey.com</w:t>
      </w:r>
    </w:p>
    <w:p>
      <w:r>
        <w:t>黄永华编著；王贵泉等摄影 其他作品：https://www.jiaokey.com/tag/黄永华编著；王贵泉等摄影.html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关键词搜索：https://www.jiaokey.com/tag/解读风花雪月  记者眼中的大理.html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