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世界人体名画鉴赏  1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世界人体名画鉴赏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本书出售、求购地址：https://www.jiaokey.com/book/detail/11858855.html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关键词搜索：https://www.jiaokey.com/tag/世界人体名画鉴赏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