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书名：14位油画家谈艺录  无尽江山</w:t>
      </w:r>
    </w:p>
    <w:p>
      <w:r>
        <w:t>作者：殷双喜编著</w:t>
      </w:r>
    </w:p>
    <w:p>
      <w:r>
        <w:t>出版社：石家庄：河北美术出版社</w:t>
      </w:r>
    </w:p>
    <w:p>
      <w:r>
        <w:t>出版日期：2006.11</w:t>
      </w:r>
    </w:p>
    <w:p>
      <w:r>
        <w:t>总页数：147</w:t>
      </w:r>
    </w:p>
    <w:p>
      <w:r>
        <w:t>更多请访问教客网: www.jiaokey.com</w:t>
      </w:r>
    </w:p>
    <w:p>
      <w:r>
        <w:t>14位油画家谈艺录  无尽江山 评论地址：https://www.jiaokey.com/book/detail/11858853.html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