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两岸盛典  四地弦歌  第五届华文戏剧节学术研讨会论文集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两岸盛典  四地弦歌  第五届华文戏剧节学术研讨会论文集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本书出售、求购地址：https://www.jiaokey.com/book/detail/11858775.html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关键词搜索：https://www.jiaokey.com/tag/两岸盛典  四地弦歌  第五届华文戏剧节学术研讨会论文集.html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