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图文版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本书出售、求购地址：https://www.jiaokey.com/book/detail/11858753.html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关键词搜索：https://www.jiaokey.com/tag/元曲三百首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