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书名：山东服装职业学院的办学理念</w:t>
      </w:r>
    </w:p>
    <w:p>
      <w:r>
        <w:t>作者：孙京家著</w:t>
      </w:r>
    </w:p>
    <w:p>
      <w:r>
        <w:t>出版社：北京：科学普及出版社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山东服装职业学院的办学理念 评论地址：https://www.jiaokey.com/book/detail/11858680.html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