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家庭趣味图解百科丛书  35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家庭趣味图解百科丛书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本书出售、求购地址：https://www.jiaokey.com/book/detail/11858653.html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  家庭趣味图解百科丛书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