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发现之旅：家庭趣味图解百科丛书  28</w:t>
      </w:r>
    </w:p>
    <w:p>
      <w:r>
        <w:rPr>
          <w:rFonts w:ascii="宋体" w:hAnsi="宋体" w:eastAsia="宋体"/>
          <w:sz w:val="24"/>
        </w:rPr>
        <w:t>（英）GE EAGLEMOSS出版公司提供版权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发现之旅：家庭趣味图解百科丛书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 EAGLEMOSS出版公司提供版权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本书出售、求购地址：https://www.jiaokey.com/book/detail/11858646.html</w:t>
      </w:r>
    </w:p>
    <w:p>
      <w:r>
        <w:t>更多相关图书推荐：https://www.jiaokey.com</w:t>
      </w:r>
    </w:p>
    <w:p>
      <w:r>
        <w:t>（英）GE EAGLEMOSS出版公司提供版权 其他作品：https://www.jiaokey.com/tag/（英）GE EAGLEMOSS出版公司提供版权.html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关键词搜索：https://www.jiaokey.com/tag/发现之旅：家庭趣味图解百科丛书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