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颞骨解剖与耳显微外科图谱</w:t>
      </w:r>
    </w:p>
    <w:p>
      <w:r>
        <w:rPr>
          <w:rFonts w:ascii="宋体" w:hAnsi="宋体" w:eastAsia="宋体"/>
          <w:sz w:val="24"/>
        </w:rPr>
        <w:t>陈锡辉，江广理主编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颞骨解剖与耳显微外科图谱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陈锡辉，江广理主编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本书出售、求购地址：https://www.jiaokey.com/book/detail/11858643.html</w:t>
      </w:r>
    </w:p>
    <w:p>
      <w:r>
        <w:t>更多相关图书推荐：https://www.jiaokey.com</w:t>
      </w:r>
    </w:p>
    <w:p>
      <w:r>
        <w:t>陈锡辉，江广理主编 其他作品：https://www.jiaokey.com/tag/陈锡辉，江广理主编.html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关键词搜索：https://www.jiaokey.com/tag/颞骨解剖与耳显微外科图谱.html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