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书名：电梯与智能建筑工程施工工艺标准</w:t>
      </w:r>
    </w:p>
    <w:p>
      <w:r>
        <w:t>作者：郭育宏主编；山西建筑工程（集团）总公司编</w:t>
      </w:r>
    </w:p>
    <w:p>
      <w:r>
        <w:t>出版社：太原:山西科学技术出版社,2007.01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电梯与智能建筑工程施工工艺标准 评论地址：https://www.jiaokey.com/book/detail/11858609.html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