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克拉玛依油田九1-九5区稠油热采技术论文汇编  1996-2006</w:t>
      </w:r>
    </w:p>
    <w:p>
      <w:r>
        <w:rPr>
          <w:rFonts w:ascii="宋体" w:hAnsi="宋体" w:eastAsia="宋体"/>
          <w:sz w:val="24"/>
        </w:rPr>
        <w:t>孙晓岗主编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克拉玛依油田九1-九5区稠油热采技术论文汇编  1996-2006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本书出售、求购地址：https://www.jiaokey.com/book/detail/11858603.html</w:t>
      </w:r>
    </w:p>
    <w:p>
      <w:r>
        <w:t>更多相关图书推荐：https://www.jiaokey.com</w:t>
      </w:r>
    </w:p>
    <w:p>
      <w:r>
        <w:t>孙晓岗主编 其他作品：https://www.jiaokey.com/tag/孙晓岗主编.html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关键词搜索：https://www.jiaokey.com/tag/克拉玛依油田九1-九5区稠油热采技术论文汇编  1996-2006.html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