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书名：大巴山前陆盆地－冲断带的形成演化</w:t>
      </w:r>
    </w:p>
    <w:p>
      <w:r>
        <w:t>作者：刘树根等著</w:t>
      </w:r>
    </w:p>
    <w:p>
      <w:r>
        <w:t>出版社：北京:地质出版社,2006.11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大巴山前陆盆地－冲断带的形成演化 评论地址：https://www.jiaokey.com/book/detail/11858590.html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