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书名：手串把玩与鉴赏</w:t>
      </w:r>
    </w:p>
    <w:p>
      <w:r>
        <w:t>作者：何悦，张晨光编著</w:t>
      </w:r>
    </w:p>
    <w:p>
      <w:r>
        <w:t>出版社：北京：北京美术摄影出版社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手串把玩与鉴赏 评论地址：https://www.jiaokey.com/book/detail/11858575.html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