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海上长桥整孔箱梁预制架设技术</w:t>
      </w:r>
    </w:p>
    <w:p>
      <w:r>
        <w:rPr>
          <w:rFonts w:ascii="宋体" w:hAnsi="宋体" w:eastAsia="宋体"/>
          <w:sz w:val="24"/>
        </w:rPr>
        <w:t>秦顺全编著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海上长桥整孔箱梁预制架设技术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秦顺全编著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本书出售、求购地址：https://www.jiaokey.com/book/detail/11858548.html</w:t>
      </w:r>
    </w:p>
    <w:p>
      <w:r>
        <w:t>更多相关图书推荐：https://www.jiaokey.com</w:t>
      </w:r>
    </w:p>
    <w:p>
      <w:r>
        <w:t>秦顺全编著 其他作品：https://www.jiaokey.com/tag/秦顺全编著.html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关键词搜索：https://www.jiaokey.com/tag/海上长桥整孔箱梁预制架设技术.html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