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液压支架设计使用安全辨析</w:t>
      </w:r>
    </w:p>
    <w:p>
      <w:r>
        <w:rPr>
          <w:rFonts w:ascii="宋体" w:hAnsi="宋体" w:eastAsia="宋体"/>
          <w:sz w:val="24"/>
        </w:rPr>
        <w:t>鲁忠良，景国勋，肖亚宁主编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液压支架设计使用安全辨析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鲁忠良，景国勋，肖亚宁主编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本书出售、求购地址：https://www.jiaokey.com/book/detail/11858537.html</w:t>
      </w:r>
    </w:p>
    <w:p>
      <w:r>
        <w:t>更多相关图书推荐：https://www.jiaokey.com</w:t>
      </w:r>
    </w:p>
    <w:p>
      <w:r>
        <w:t>鲁忠良，景国勋，肖亚宁主编 其他作品：https://www.jiaokey.com/tag/鲁忠良，景国勋，肖亚宁主编.html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关键词搜索：https://www.jiaokey.com/tag/液压支架设计使用安全辨析.html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