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书名：集料中的石盐对混凝土性能的影响</w:t>
      </w:r>
    </w:p>
    <w:p>
      <w:r>
        <w:t>作者:邓敏，陆平，徐玲玲编著</w:t>
      </w:r>
    </w:p>
    <w:p>
      <w:r>
        <w:t>出版社:北京：中国科学技术出版社</w:t>
      </w:r>
    </w:p>
    <w:p>
      <w:r>
        <w:t>出版日期：2006.10</w:t>
      </w:r>
    </w:p>
    <w:p>
      <w:r>
        <w:t>总页数：282</w:t>
      </w:r>
    </w:p>
    <w:p>
      <w:r>
        <w:t>更多请访问教客网:www.jiaokey.com</w:t>
      </w:r>
    </w:p>
    <w:p>
      <w:r>
        <w:t>集料中的石盐对混凝土性能的影响评论地址：https://www.jiaokey.com/book/detail/11858529.html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