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中国城市及城际轨道交通发展与规划</w:t>
      </w:r>
    </w:p>
    <w:p>
      <w:r>
        <w:rPr>
          <w:rFonts w:ascii="宋体" w:hAnsi="宋体" w:eastAsia="宋体"/>
          <w:sz w:val="24"/>
        </w:rPr>
        <w:t>郭小碚，郭文龙，张江宇著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中国城市及城际轨道交通发展与规划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郭小碚，郭文龙，张江宇著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本书出售、求购地址：https://www.jiaokey.com/book/detail/11858520.html</w:t>
      </w:r>
    </w:p>
    <w:p>
      <w:r>
        <w:t>更多相关图书推荐：https://www.jiaokey.com</w:t>
      </w:r>
    </w:p>
    <w:p>
      <w:r>
        <w:t>郭小碚，郭文龙，张江宇著 其他作品：https://www.jiaokey.com/tag/郭小碚，郭文龙，张江宇著.html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关键词搜索：https://www.jiaokey.com/tag/中国城市及城际轨道交通发展与规划.html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