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书名：东营市中心城区断层分布特征与地震危险性评价研究</w:t>
      </w:r>
    </w:p>
    <w:p>
      <w:r>
        <w:t>作者：杨占宝等著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总页数：132</w:t>
      </w:r>
    </w:p>
    <w:p>
      <w:r>
        <w:t>更多请访问教客网: www.jiaokey.com</w:t>
      </w:r>
    </w:p>
    <w:p>
      <w:r>
        <w:t>东营市中心城区断层分布特征与地震危险性评价研究 评论地址：https://www.jiaokey.com/book/detail/11858518.html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