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书名：大理建筑文化论</w:t>
      </w:r>
    </w:p>
    <w:p>
      <w:r>
        <w:t>作者：胡人虎主编；大理白族自治州规划建设局，大理白族自治州土木建筑学会编</w:t>
      </w:r>
    </w:p>
    <w:p>
      <w:r>
        <w:t>出版社：昆明：云南民族出版社</w:t>
      </w:r>
    </w:p>
    <w:p>
      <w:r>
        <w:t>出版日期：2006.10</w:t>
      </w:r>
    </w:p>
    <w:p>
      <w:r>
        <w:t>总页数：280</w:t>
      </w:r>
    </w:p>
    <w:p>
      <w:r>
        <w:t>更多请访问教客网: www.jiaokey.com</w:t>
      </w:r>
    </w:p>
    <w:p>
      <w:r>
        <w:t>大理建筑文化论 评论地址：https://www.jiaokey.com/book/detail/11858496.html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