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书名：锡山区概览  2006</w:t>
      </w:r>
    </w:p>
    <w:p>
      <w:r>
        <w:t>作者：辛伯庆主编；无&lt;font color=Red&gt;锡&lt;/font&gt;市&lt;font color=Red&gt;锡&lt;/font&gt;山区档案局主编</w:t>
      </w:r>
    </w:p>
    <w:p>
      <w:r>
        <w:t>出版社：北京:方志出版社,2006.08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锡山区概览  2006 评论地址：https://www.jiaokey.com/book/detail/11858494.html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