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1991-2002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本书出售、求购地址：https://www.jiaokey.com/book/detail/11858492.html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关键词搜索：https://www.jiaokey.com/tag/海西蒙古族藏族自治州志 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