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建设美好家园 德宏傣族景颇族自治州新世纪发展战略与决策</w:t>
      </w:r>
    </w:p>
    <w:p>
      <w:r>
        <w:rPr>
          <w:rFonts w:ascii="宋体" w:hAnsi="宋体" w:eastAsia="宋体"/>
          <w:sz w:val="24"/>
        </w:rPr>
        <w:t>何春嵘主编；中共德宏州委政策研究室编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建设美好家园 德宏傣族景颇族自治州新世纪发展战略与决策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何春嵘主编；中共德宏州委政策研究室编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本书出售、求购地址：https://www.jiaokey.com/book/detail/11858484.html</w:t>
      </w:r>
    </w:p>
    <w:p>
      <w:r>
        <w:t>更多相关图书推荐：https://www.jiaokey.com</w:t>
      </w:r>
    </w:p>
    <w:p>
      <w:r>
        <w:t>何春嵘主编；中共德宏州委政策研究室编 其他作品：https://www.jiaokey.com/tag/何春嵘主编；中共德宏州委政策研究室编.html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关键词搜索：https://www.jiaokey.com/tag/建设美好家园 德宏傣族景颇族自治州新世纪发展战略与决策.html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