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书名：昆仑紫气  全真道始于胶东历史探谜</w:t>
      </w:r>
    </w:p>
    <w:p>
      <w:r>
        <w:t>作者：王钦法，王涛著</w:t>
      </w:r>
    </w:p>
    <w:p>
      <w:r>
        <w:t>出版社：济南：齐鲁书社</w:t>
      </w:r>
    </w:p>
    <w:p>
      <w:r>
        <w:t>出版日期：2007.01</w:t>
      </w:r>
    </w:p>
    <w:p>
      <w:r>
        <w:t>总页数：469</w:t>
      </w:r>
    </w:p>
    <w:p>
      <w:r>
        <w:t>更多请访问教客网: www.jiaokey.com</w:t>
      </w:r>
    </w:p>
    <w:p>
      <w:r>
        <w:t>昆仑紫气  全真道始于胶东历史探谜 评论地址：https://www.jiaokey.com/book/detail/11858449.html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