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书名：中国历史文化名城 宁波 Ningbo 中英文本</w:t>
      </w:r>
    </w:p>
    <w:p>
      <w:r>
        <w:t>作者：李定邦主编；国家历史文化名城研究中心，宁波市规划局编</w:t>
      </w:r>
    </w:p>
    <w:p>
      <w:r>
        <w:t>出版社：北京:中国铁道出版社,2006.05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中国历史文化名城 宁波 Ningbo 中英文本 评论地址：https://www.jiaokey.com/book/detail/11858440.html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