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仙药苦炼  自述五十载破译仙药之谜的艰苦历程</w:t>
      </w:r>
    </w:p>
    <w:p>
      <w:r>
        <w:rPr>
          <w:rFonts w:ascii="宋体" w:hAnsi="宋体" w:eastAsia="宋体"/>
          <w:sz w:val="24"/>
        </w:rPr>
        <w:t>徐锦堂著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仙药苦炼  自述五十载破译仙药之谜的艰苦历程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本书出售、求购地址：https://www.jiaokey.com/book/detail/11858401.html</w:t>
      </w:r>
    </w:p>
    <w:p>
      <w:r>
        <w:t>更多相关图书推荐：https://www.jiaokey.com</w:t>
      </w:r>
    </w:p>
    <w:p>
      <w:r>
        <w:t>徐锦堂著 其他作品：https://www.jiaokey.com/tag/徐锦堂著.html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关键词搜索：https://www.jiaokey.com/tag/仙药苦炼  自述五十载破译仙药之谜的艰苦历程.html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