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书名：全国劳模张国忠言论集</w:t>
      </w:r>
    </w:p>
    <w:p>
      <w:r>
        <w:t>作者：白文儒主编；中共茌平县委宣传部，中共茌平县委组织部编著</w:t>
      </w:r>
    </w:p>
    <w:p>
      <w:r>
        <w:t>出版社：北京：党建读物出版社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全国劳模张国忠言论集 评论地址：https://www.jiaokey.com/book/detail/11858381.html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