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生活中的处世禁忌  中国式处世潜规则</w:t>
      </w:r>
    </w:p>
    <w:p>
      <w:r>
        <w:rPr>
          <w:rFonts w:ascii="宋体" w:hAnsi="宋体" w:eastAsia="宋体"/>
          <w:sz w:val="24"/>
        </w:rPr>
        <w:t>专著；魏清月编著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生活中的处世禁忌  中国式处世潜规则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专著；魏清月编著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本书出售、求购地址：https://www.jiaokey.com/book/detail/11858375.html</w:t>
      </w:r>
    </w:p>
    <w:p>
      <w:r>
        <w:t>更多相关图书推荐：https://www.jiaokey.com</w:t>
      </w:r>
    </w:p>
    <w:p>
      <w:r>
        <w:t>专著；魏清月编著 其他作品：https://www.jiaokey.com/tag/专著；魏清月编著.html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关键词搜索：https://www.jiaokey.com/tag/生活中的处世禁忌  中国式处世潜规则.html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