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当购买成为习惯 让顾客离不开你的N个理由</w:t>
      </w:r>
    </w:p>
    <w:p>
      <w:r>
        <w:rPr>
          <w:rFonts w:ascii="宋体" w:hAnsi="宋体" w:eastAsia="宋体"/>
          <w:sz w:val="24"/>
        </w:rPr>
        <w:t>（美）乔·卡洛威（Joe Calloway）著；霍黎敏译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当购买成为习惯 让顾客离不开你的N个理由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（美）乔·卡洛威（Joe Calloway）著；霍黎敏译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本书出售、求购地址：https://www.jiaokey.com/book/detail/11858368.html</w:t>
      </w:r>
    </w:p>
    <w:p>
      <w:r>
        <w:t>更多相关图书推荐：https://www.jiaokey.com</w:t>
      </w:r>
    </w:p>
    <w:p>
      <w:r>
        <w:t>（美）乔·卡洛威（Joe Calloway）著；霍黎敏译 其他作品：https://www.jiaokey.com/tag/（美）乔·卡洛威（Joe Calloway）著；霍黎敏译.html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关键词搜索：https://www.jiaokey.com/tag/当购买成为习惯 让顾客离不开你的N个理由.html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